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административными ограничениями,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согласно графика прибытия в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ОМВД России по г. Нефтеюганску,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ОУУП и ПДН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ГОАН ОУУП и по ДН ОМВД России по гор.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ОВД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его проживания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Style w:val="cat-UserDefinedgrp-31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привлечен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. Постановление вступило в законную силу 28.05.2024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ст. 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</w:t>
      </w:r>
      <w:r>
        <w:rPr>
          <w:rFonts w:ascii="Times New Roman" w:eastAsia="Times New Roman" w:hAnsi="Times New Roman" w:cs="Times New Roman"/>
          <w:sz w:val="26"/>
          <w:szCs w:val="26"/>
        </w:rPr>
        <w:t>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положения ст. 3.1,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и предупредит совершение им </w:t>
      </w:r>
      <w:r>
        <w:rPr>
          <w:rFonts w:ascii="Times New Roman" w:eastAsia="Times New Roman" w:hAnsi="Times New Roman" w:cs="Times New Roman"/>
          <w:sz w:val="26"/>
          <w:szCs w:val="26"/>
        </w:rPr>
        <w:t>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30.1 Кодекса Российской Федерации об административных правонарушениях, судья 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41">
    <w:name w:val="cat-UserDefined grp-31 rplc-41"/>
    <w:basedOn w:val="DefaultParagraphFont"/>
  </w:style>
  <w:style w:type="character" w:customStyle="1" w:styleId="cat-UserDefinedgrp-32rplc-53">
    <w:name w:val="cat-UserDefined grp-32 rplc-53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